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organism in the first stage of the food chain such as green plants or bacteria, making food from organic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Primary consumer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All food chains interconnected in an ecosystem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Naturally occurring group of organisms in habiting a common environment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community of plants and animals and the physical environment in which they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level of food chain defined by the method of obtaining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transfer of energy from one element to another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Decomposer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Living organisms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Dead and decaying material from plants and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Organisms the feed on other organisms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Eats a diet of both plants and animals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Total weight of organisms per unit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Non-living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</dc:title>
  <dcterms:created xsi:type="dcterms:W3CDTF">2021-10-11T02:14:18Z</dcterms:created>
  <dcterms:modified xsi:type="dcterms:W3CDTF">2021-10-11T02:14:18Z</dcterms:modified>
</cp:coreProperties>
</file>