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Biology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Herbivore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Decomposer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change in the genetic blueprint of an organism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Factors that limit the growth of a population eg food availability or predation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occurrence of an organism in more than one didstinct colour or form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Naturally occurring group of organisms inhabiting a common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code inside all of your cells which determines the characteristics of an organism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Organisms that feed on other organisms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level of a food chain defined by the method of obtaining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Eats a diet of both animals and plants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whole species is wiped out by rapid environmental change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Total weight of an organism per unit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transfer of energy from one element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community of plants and animals and the physical environment in which they live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Dead and decaying material from plants and animals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All the food chains interconnected in an ecosystem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terms:created xsi:type="dcterms:W3CDTF">2021-10-11T02:14:23Z</dcterms:created>
  <dcterms:modified xsi:type="dcterms:W3CDTF">2021-10-11T02:14:23Z</dcterms:modified>
</cp:coreProperties>
</file>