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fun! Diversity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produce methane gas and decompose sewage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spirol shape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celled organism with no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goes through lytic cycle and enters host cells and provide its own intructions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cicular shape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lovers, found in hot springs and deep sea thermovents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 organic compounds from surrounding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reproductin that a bacteria can take from a dead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Type of reproduction that injects foreign DNA into bacterium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 shaped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celled or multi-celled organisms with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applied to bacteria to determine cell wall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reproduction that uses a protein bridge and plasmid is trnsferred to one of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live in moderate temperatures of 15-40 degress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by itself, binary fission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their own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codes for all the proteins that the body requires to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fun! Diversity of living things</dc:title>
  <dcterms:created xsi:type="dcterms:W3CDTF">2021-10-11T02:13:57Z</dcterms:created>
  <dcterms:modified xsi:type="dcterms:W3CDTF">2021-10-11T02:13:57Z</dcterms:modified>
</cp:coreProperties>
</file>