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revision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hormone controls the water content of the blood (Chapter 7and8)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acronym used to remember the necessary life processes of a living organism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neurone located inside the CNS (Chapter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adreniline is secreted, the heart sends more blood to the muscles so they can recieve more ..... (Chapter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the brain that controls your body regulations (Chapter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fine cytoplasmic extensions in the cell body (Chapter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innermost layer of the back of the eye is the ............ (Chapter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........ stores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filtering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coordinates the bodies actions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we give for a chamber of the heart when it relaxes (Chapter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loop that carries deoxygenated blood from the heart to the lungs and oxygenated blood back to the heart (chapter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revision chapters 1-9</dc:title>
  <dcterms:created xsi:type="dcterms:W3CDTF">2021-10-11T02:14:39Z</dcterms:created>
  <dcterms:modified xsi:type="dcterms:W3CDTF">2021-10-11T02:14:39Z</dcterms:modified>
</cp:coreProperties>
</file>