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Biololgy Portfolio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basic unit of a chemical element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smallest structural piece in an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act of exiting a country to go to a different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where an animal lives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cell structure containing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layer of the earths crust that obsorbs most of the ultraviolet radiation from the sun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Population growth in which the growth rate decreases with increasing number of individuals until it becomes zero when the population reaches a maximum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gradual increase in the overall temperature of the earths temperature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basic unit of a chemical element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symbiosis between two organisms that hurts one and benefits the other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substance hat pollutes something, especially water or the atmosphere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act of entering a country and staying for a period of time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decimal measuring system based on the meter, liter, and gram as units of length, capacity, and weight or mass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shallow recess, especially one in a wall to display a statue or other ornament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long chains of amino acids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regions of the surface, atmosphere, and hydrosphere of the earth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process of observing something very carefully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supposition or a system of ideas intended to explain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total mass of organisms in a given area or volume.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system of interlocking and interdependent food chains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spread of something moving from high to low conentration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Biololgy Portfolio</dc:title>
  <dcterms:created xsi:type="dcterms:W3CDTF">2021-10-11T02:15:19Z</dcterms:created>
  <dcterms:modified xsi:type="dcterms:W3CDTF">2021-10-11T02:15:19Z</dcterms:modified>
</cp:coreProperties>
</file>