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consume to give you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an animal that is going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 organism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geographical area with its own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belt of natural shrub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sarce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plant life growing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most layer of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2021-10-11T02:15:57Z</dcterms:created>
  <dcterms:modified xsi:type="dcterms:W3CDTF">2021-10-11T02:15:57Z</dcterms:modified>
</cp:coreProperties>
</file>