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Bird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Caprimulgiformes    </w:t>
      </w:r>
      <w:r>
        <w:t xml:space="preserve">   Cuculiformes    </w:t>
      </w:r>
      <w:r>
        <w:t xml:space="preserve">   Musophagiformes    </w:t>
      </w:r>
      <w:r>
        <w:t xml:space="preserve">   Opisthocomiformes    </w:t>
      </w:r>
      <w:r>
        <w:t xml:space="preserve">   Columbiformes    </w:t>
      </w:r>
      <w:r>
        <w:t xml:space="preserve">   Pterocliformes    </w:t>
      </w:r>
      <w:r>
        <w:t xml:space="preserve">   Eurypygiformes    </w:t>
      </w:r>
      <w:r>
        <w:t xml:space="preserve">   Charadriiformes    </w:t>
      </w:r>
      <w:r>
        <w:t xml:space="preserve">   Cariamiformes    </w:t>
      </w:r>
      <w:r>
        <w:t xml:space="preserve">   Otidiformes    </w:t>
      </w:r>
      <w:r>
        <w:t xml:space="preserve">   Pelecaniformes    </w:t>
      </w:r>
      <w:r>
        <w:t xml:space="preserve">   Mesitornithiformes    </w:t>
      </w:r>
      <w:r>
        <w:t xml:space="preserve">   Phaethontiformes    </w:t>
      </w:r>
      <w:r>
        <w:t xml:space="preserve">   Podicipediformes    </w:t>
      </w:r>
      <w:r>
        <w:t xml:space="preserve">   Circoniiformes    </w:t>
      </w:r>
      <w:r>
        <w:t xml:space="preserve">   Procellariformes    </w:t>
      </w:r>
      <w:r>
        <w:t xml:space="preserve">   Anseranatidae    </w:t>
      </w:r>
      <w:r>
        <w:t xml:space="preserve">   Gaviiformes    </w:t>
      </w:r>
      <w:r>
        <w:t xml:space="preserve">   Sphenisciformes    </w:t>
      </w:r>
      <w:r>
        <w:t xml:space="preserve">   Galliformes    </w:t>
      </w:r>
      <w:r>
        <w:t xml:space="preserve">   Anseriformes    </w:t>
      </w:r>
      <w:r>
        <w:t xml:space="preserve">   Casuariiformes    </w:t>
      </w:r>
      <w:r>
        <w:t xml:space="preserve">   Apterygiformes    </w:t>
      </w:r>
      <w:r>
        <w:t xml:space="preserve">   Rheiformes    </w:t>
      </w:r>
      <w:r>
        <w:t xml:space="preserve">   Struthioniformes    </w:t>
      </w:r>
      <w:r>
        <w:t xml:space="preserve">   Tinamiformes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 Word Search </dc:title>
  <dcterms:created xsi:type="dcterms:W3CDTF">2021-10-11T02:16:51Z</dcterms:created>
  <dcterms:modified xsi:type="dcterms:W3CDTF">2021-10-11T02:16:51Z</dcterms:modified>
</cp:coreProperties>
</file>