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Bit of the Mango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salt that falls from the skies in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sends money to Mariatu and her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main character move into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Mariatu first go when she leaves 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Shelly's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weapon that cuts off Mariatu's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village Mariatu grows up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characters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characters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soldiers fighting against the rebels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sickness is Mariatu's baby suffering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people who attack the villages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Mariatu go to the hospital and live at the refugee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Bills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Mariatus homewtown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got the main character pregnant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goes to Canada with Mariatu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boy the main character wanted to marry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the main cahracter live with when she was younger?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 of the Mango crossword</dc:title>
  <dcterms:created xsi:type="dcterms:W3CDTF">2021-10-11T02:18:12Z</dcterms:created>
  <dcterms:modified xsi:type="dcterms:W3CDTF">2021-10-11T02:18:12Z</dcterms:modified>
</cp:coreProperties>
</file>