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Achiever's Scavenger Hunt-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Postsecondary    </w:t>
      </w:r>
      <w:r>
        <w:t xml:space="preserve">   Success    </w:t>
      </w:r>
      <w:r>
        <w:t xml:space="preserve">   High School    </w:t>
      </w:r>
      <w:r>
        <w:t xml:space="preserve">   Career    </w:t>
      </w:r>
      <w:r>
        <w:t xml:space="preserve">   College    </w:t>
      </w:r>
      <w:r>
        <w:t xml:space="preserve">   Mistletoe    </w:t>
      </w:r>
      <w:r>
        <w:t xml:space="preserve">   Gingerbread    </w:t>
      </w:r>
      <w:r>
        <w:t xml:space="preserve">   Carol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Achiever's Scavenger Hunt- Crossword</dc:title>
  <dcterms:created xsi:type="dcterms:W3CDTF">2021-10-11T02:18:58Z</dcterms:created>
  <dcterms:modified xsi:type="dcterms:W3CDTF">2021-10-11T02:18:58Z</dcterms:modified>
</cp:coreProperties>
</file>