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Black History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last name of the famous person who found the NAACP.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first name of the person who was a leader in the Civil Rights Movement and presented his famous "I Have a Dream" speech.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discrimination or unfair treatment against people with a particular race or ethnic group.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Strong dislike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person who refused to give up their seat to a white man in Montgomery.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thing done with skill, success, and bravery.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Separating people into groups based on race or other ethnic groups.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To disapprove in a public way.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last name of the person who was the first African American to play for a Major league Baseball team, the Brooklyn Dodgers.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act of coming together as one.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When someone is owned by someone. The person does not have freedom and is controlled.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something is fair, equal, balanced, and reasonable.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last name of the person who was a poet and civil rights activist. She was famous for her I Know Why the Caged Bird Sings.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last name of the person who helped escape enslaved people along the Underground Railroad; the "conductor" of the Underground Railroad.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same right for all people.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Study of the past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Showing courage and stepping out of their comfort zone.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month when Black History is celebrated.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ability to speak and act in the way they want with no restrictions.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Showing disapproval in a public way by having a rally or march.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History</dc:title>
  <dcterms:created xsi:type="dcterms:W3CDTF">2021-10-11T02:20:21Z</dcterms:created>
  <dcterms:modified xsi:type="dcterms:W3CDTF">2021-10-11T02:20:21Z</dcterms:modified>
</cp:coreProperties>
</file>