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 Month Bingo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Amendment that 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things African Americans did not get a lot of because of their skin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initials of the man who once had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Violent disturbance of the peace by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we have today but the slaves would risk getting caught and killed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murder of a political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is the legal property of another and is forced to obey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Emancipation Proclamation  officially _________ slaves all over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term that is used to show that something is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president who was credited for abolishing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that gave African Americans certain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was hard for the African Americans to get because of segregation (Think of Brown Vs. Board)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baseball player who broke the color barrier in all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that allowed African American males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Madam C.J. Walker was the first self made, African American, and female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Case that schools to be unsegregated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Case that established the principle separate but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famous woman who refused to sit in the back of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Amendment that allowed all women to vote</w:t>
            </w:r>
          </w:p>
        </w:tc>
      </w:tr>
    </w:tbl>
    <w:p>
      <w:pPr>
        <w:pStyle w:val="WordBankLarge"/>
      </w:pPr>
      <w:r>
        <w:t xml:space="preserve">   RosaParks    </w:t>
      </w:r>
      <w:r>
        <w:t xml:space="preserve">   MLK    </w:t>
      </w:r>
      <w:r>
        <w:t xml:space="preserve">   CivilRights    </w:t>
      </w:r>
      <w:r>
        <w:t xml:space="preserve">   freedom    </w:t>
      </w:r>
      <w:r>
        <w:t xml:space="preserve">   freed    </w:t>
      </w:r>
      <w:r>
        <w:t xml:space="preserve">   segregation    </w:t>
      </w:r>
      <w:r>
        <w:t xml:space="preserve">   Education    </w:t>
      </w:r>
      <w:r>
        <w:t xml:space="preserve">   JackieRobinson    </w:t>
      </w:r>
      <w:r>
        <w:t xml:space="preserve">   AbrehamLincoln    </w:t>
      </w:r>
      <w:r>
        <w:t xml:space="preserve">   millionaire    </w:t>
      </w:r>
      <w:r>
        <w:t xml:space="preserve">   assassination    </w:t>
      </w:r>
      <w:r>
        <w:t xml:space="preserve">   thirteenth    </w:t>
      </w:r>
      <w:r>
        <w:t xml:space="preserve">   fifteenth    </w:t>
      </w:r>
      <w:r>
        <w:t xml:space="preserve">   nineteenth    </w:t>
      </w:r>
      <w:r>
        <w:t xml:space="preserve">   BrownVSBoard    </w:t>
      </w:r>
      <w:r>
        <w:t xml:space="preserve">   PlessyVsFergason     </w:t>
      </w:r>
      <w:r>
        <w:t xml:space="preserve">   HarrietTubman    </w:t>
      </w:r>
      <w:r>
        <w:t xml:space="preserve">   slave    </w:t>
      </w:r>
      <w:r>
        <w:t xml:space="preserve">   riot    </w:t>
      </w:r>
      <w:r>
        <w:t xml:space="preserve">   opportunity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Bingo Board</dc:title>
  <dcterms:created xsi:type="dcterms:W3CDTF">2021-10-11T02:19:34Z</dcterms:created>
  <dcterms:modified xsi:type="dcterms:W3CDTF">2021-10-11T02:19:34Z</dcterms:modified>
</cp:coreProperties>
</file>