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Black History Month Challenge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He is the first African-American to serve as a Lieutenant Governor in Wisconsin, and the second African-American to ever hold statewide office.</w:t>
            </w:r>
          </w:p>
          <w:p>
            <w:pPr>
              <w:keepLines/>
              <w:pStyle w:val="CluesTiny"/>
            </w:pPr>
            <w:r>
              <w:rPr>
                <w:b w:val="true"/>
                <w:bCs w:val="true"/>
              </w:rPr>
              <w:t xml:space="preserve">6. </w:t>
            </w:r>
            <w:r>
              <w:t xml:space="preserve">Was the first African American to play Major League Baseball.</w:t>
            </w:r>
          </w:p>
          <w:p>
            <w:pPr>
              <w:keepLines/>
              <w:pStyle w:val="CluesTiny"/>
            </w:pPr>
            <w:r>
              <w:rPr>
                <w:b w:val="true"/>
                <w:bCs w:val="true"/>
              </w:rPr>
              <w:t xml:space="preserve">8. </w:t>
            </w:r>
            <w:r>
              <w:t xml:space="preserve">He was the first black president of the United States.</w:t>
            </w:r>
          </w:p>
          <w:p>
            <w:pPr>
              <w:keepLines/>
              <w:pStyle w:val="CluesTiny"/>
            </w:pPr>
            <w:r>
              <w:rPr>
                <w:b w:val="true"/>
                <w:bCs w:val="true"/>
              </w:rPr>
              <w:t xml:space="preserve">9. </w:t>
            </w:r>
            <w:r>
              <w:t xml:space="preserve">This poet, award winning author, and civil rights activist. Wrote "I Know Why the Caged Bird Sings".</w:t>
            </w:r>
          </w:p>
          <w:p>
            <w:pPr>
              <w:keepLines/>
              <w:pStyle w:val="CluesTiny"/>
            </w:pPr>
            <w:r>
              <w:rPr>
                <w:b w:val="true"/>
                <w:bCs w:val="true"/>
              </w:rPr>
              <w:t xml:space="preserve">10. </w:t>
            </w:r>
            <w:r>
              <w:t xml:space="preserve">First black librarian for the City of Milwaukee.</w:t>
            </w:r>
          </w:p>
          <w:p>
            <w:pPr>
              <w:keepLines/>
              <w:pStyle w:val="CluesTiny"/>
            </w:pPr>
            <w:r>
              <w:rPr>
                <w:b w:val="true"/>
                <w:bCs w:val="true"/>
              </w:rPr>
              <w:t xml:space="preserve">11. </w:t>
            </w:r>
            <w:r>
              <w:t xml:space="preserve">Refused to give up bus seat to a white man nine months before Rosa.</w:t>
            </w:r>
          </w:p>
          <w:p>
            <w:pPr>
              <w:keepLines/>
              <w:pStyle w:val="CluesTiny"/>
            </w:pPr>
            <w:r>
              <w:rPr>
                <w:b w:val="true"/>
                <w:bCs w:val="true"/>
              </w:rPr>
              <w:t xml:space="preserve">12. </w:t>
            </w:r>
            <w:r>
              <w:t xml:space="preserve">First self made female millionaire in America, invented the first hair straightening formula.</w:t>
            </w:r>
          </w:p>
          <w:p>
            <w:pPr>
              <w:keepLines/>
              <w:pStyle w:val="CluesTiny"/>
            </w:pPr>
            <w:r>
              <w:rPr>
                <w:b w:val="true"/>
                <w:bCs w:val="true"/>
              </w:rPr>
              <w:t xml:space="preserve">13. </w:t>
            </w:r>
            <w:r>
              <w:t xml:space="preserve">Invented steam engine large enough to drive first steam powered warship.</w:t>
            </w:r>
          </w:p>
        </w:tc>
        <w:tc>
          <w:p>
            <w:pPr>
              <w:pStyle w:val="CluesTiny"/>
            </w:pPr>
            <w:r>
              <w:rPr>
                <w:b w:val="true"/>
                <w:bCs w:val="true"/>
              </w:rPr>
              <w:t xml:space="preserve">Down</w:t>
            </w:r>
          </w:p>
          <w:p>
            <w:pPr>
              <w:keepLines/>
              <w:pStyle w:val="CluesTiny"/>
            </w:pPr>
            <w:r>
              <w:rPr>
                <w:b w:val="true"/>
                <w:bCs w:val="true"/>
              </w:rPr>
              <w:t xml:space="preserve">2. </w:t>
            </w:r>
            <w:r>
              <w:t xml:space="preserve">Second African American to receive a doctorate from Harvard, after W.E.B. Du Bois. Known as the "Father of Black History," He dedicated his career to the field of African American history and lobbied extensively to establish Black History Month as a nationwide institution.</w:t>
            </w:r>
          </w:p>
          <w:p>
            <w:pPr>
              <w:keepLines/>
              <w:pStyle w:val="CluesTiny"/>
            </w:pPr>
            <w:r>
              <w:rPr>
                <w:b w:val="true"/>
                <w:bCs w:val="true"/>
              </w:rPr>
              <w:t xml:space="preserve">3. </w:t>
            </w:r>
            <w:r>
              <w:t xml:space="preserve">First black man to win Best Actor at the Oscars.</w:t>
            </w:r>
          </w:p>
          <w:p>
            <w:pPr>
              <w:keepLines/>
              <w:pStyle w:val="CluesTiny"/>
            </w:pPr>
            <w:r>
              <w:rPr>
                <w:b w:val="true"/>
                <w:bCs w:val="true"/>
              </w:rPr>
              <w:t xml:space="preserve">4. </w:t>
            </w:r>
            <w:r>
              <w:t xml:space="preserve">He was the first African American World Heavyweight Champion in boxing.</w:t>
            </w:r>
          </w:p>
          <w:p>
            <w:pPr>
              <w:keepLines/>
              <w:pStyle w:val="CluesTiny"/>
            </w:pPr>
            <w:r>
              <w:rPr>
                <w:b w:val="true"/>
                <w:bCs w:val="true"/>
              </w:rPr>
              <w:t xml:space="preserve">5. </w:t>
            </w:r>
            <w:r>
              <w:t xml:space="preserve">She was the first African American woman to graduate from the University of Wisconsin Law School; the first African American, as well as the first woman, elected Alderwoman to the Milwaukee Common Council; and to serve as a jurist in Wisconsin.</w:t>
            </w:r>
          </w:p>
          <w:p>
            <w:pPr>
              <w:keepLines/>
              <w:pStyle w:val="CluesTiny"/>
            </w:pPr>
            <w:r>
              <w:rPr>
                <w:b w:val="true"/>
                <w:bCs w:val="true"/>
              </w:rPr>
              <w:t xml:space="preserve">7. </w:t>
            </w:r>
            <w:r>
              <w:t xml:space="preserve">He was the first African American U.S. Supreme Court.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History Month Challenge </dc:title>
  <dcterms:created xsi:type="dcterms:W3CDTF">2022-01-18T03:34:54Z</dcterms:created>
  <dcterms:modified xsi:type="dcterms:W3CDTF">2022-01-18T03:34:54Z</dcterms:modified>
</cp:coreProperties>
</file>