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Black Holes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</w:tbl>
    <w:p>
      <w:pPr>
        <w:pStyle w:val="WordBankLarge"/>
      </w:pPr>
      <w:r>
        <w:t xml:space="preserve">   Astronaut    </w:t>
      </w:r>
      <w:r>
        <w:t xml:space="preserve">   NASA    </w:t>
      </w:r>
      <w:r>
        <w:t xml:space="preserve">   Gravity    </w:t>
      </w:r>
      <w:r>
        <w:t xml:space="preserve">   Moon    </w:t>
      </w:r>
      <w:r>
        <w:t xml:space="preserve">   Stars    </w:t>
      </w:r>
      <w:r>
        <w:t xml:space="preserve">   Planets    </w:t>
      </w:r>
      <w:r>
        <w:t xml:space="preserve">   Solar System    </w:t>
      </w:r>
      <w:r>
        <w:t xml:space="preserve">   Neutron Star    </w:t>
      </w:r>
      <w:r>
        <w:t xml:space="preserve">   Nebula    </w:t>
      </w:r>
      <w:r>
        <w:t xml:space="preserve">   Space    </w:t>
      </w:r>
      <w:r>
        <w:t xml:space="preserve">   Black Hole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Black Holes</dc:title>
  <dcterms:created xsi:type="dcterms:W3CDTF">2021-10-11T02:20:58Z</dcterms:created>
  <dcterms:modified xsi:type="dcterms:W3CDTF">2021-10-11T02:20:58Z</dcterms:modified>
</cp:coreProperties>
</file>