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Black Lives Movement - Racism in Sport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Medium"/>
      </w:pPr>
      <w:r>
        <w:t xml:space="preserve">   Horse Riding    </w:t>
      </w:r>
      <w:r>
        <w:t xml:space="preserve">   Skating    </w:t>
      </w:r>
      <w:r>
        <w:t xml:space="preserve">   Badminton    </w:t>
      </w:r>
      <w:r>
        <w:t xml:space="preserve">   Athletics    </w:t>
      </w:r>
      <w:r>
        <w:t xml:space="preserve">   Archery    </w:t>
      </w:r>
      <w:r>
        <w:t xml:space="preserve">   Squash    </w:t>
      </w:r>
      <w:r>
        <w:t xml:space="preserve">   Karate    </w:t>
      </w:r>
      <w:r>
        <w:t xml:space="preserve">   Boxing    </w:t>
      </w:r>
      <w:r>
        <w:t xml:space="preserve">   Judo    </w:t>
      </w:r>
      <w:r>
        <w:t xml:space="preserve">   Swimming    </w:t>
      </w:r>
      <w:r>
        <w:t xml:space="preserve">   Gynastics    </w:t>
      </w:r>
      <w:r>
        <w:t xml:space="preserve">   Rugby League    </w:t>
      </w:r>
      <w:r>
        <w:t xml:space="preserve">   Rugby    </w:t>
      </w:r>
      <w:r>
        <w:t xml:space="preserve">   Football    </w:t>
      </w:r>
      <w:r>
        <w:t xml:space="preserve">   Tennis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Lives Movement - Racism in Sport</dc:title>
  <dcterms:created xsi:type="dcterms:W3CDTF">2021-10-11T02:20:57Z</dcterms:created>
  <dcterms:modified xsi:type="dcterms:W3CDTF">2021-10-11T02:20:57Z</dcterms:modified>
</cp:coreProperties>
</file>