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is the Spot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mention    </w:t>
      </w:r>
      <w:r>
        <w:t xml:space="preserve">   praise    </w:t>
      </w:r>
      <w:r>
        <w:t xml:space="preserve">   meadow    </w:t>
      </w:r>
      <w:r>
        <w:t xml:space="preserve">   island    </w:t>
      </w:r>
      <w:r>
        <w:t xml:space="preserve">   sea    </w:t>
      </w:r>
      <w:r>
        <w:t xml:space="preserve">   land    </w:t>
      </w:r>
      <w:r>
        <w:t xml:space="preserve">   valley    </w:t>
      </w:r>
      <w:r>
        <w:t xml:space="preserve">   cave    </w:t>
      </w:r>
      <w:r>
        <w:t xml:space="preserve">   refuge    </w:t>
      </w:r>
      <w:r>
        <w:t xml:space="preserve">   mountain    </w:t>
      </w:r>
      <w:r>
        <w:t xml:space="preserve">   city    </w:t>
      </w:r>
      <w:r>
        <w:t xml:space="preserve">   heart    </w:t>
      </w:r>
      <w:r>
        <w:t xml:space="preserve">   house    </w:t>
      </w:r>
      <w:r>
        <w:t xml:space="preserve">   place    </w:t>
      </w:r>
      <w:r>
        <w:t xml:space="preserve">  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is the Spot</dc:title>
  <dcterms:created xsi:type="dcterms:W3CDTF">2022-01-09T03:39:39Z</dcterms:created>
  <dcterms:modified xsi:type="dcterms:W3CDTF">2022-01-09T03:39:39Z</dcterms:modified>
</cp:coreProperties>
</file>