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Borne Pathogn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I understand BBP.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 is liquid or semi liquid blood the could release infectious dieases.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shoud wash and ___________________ if you come in contact with BBP.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BBP can enter your body through your mucous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way to prevent BBP transmission.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diease is deadly and is transmitted through BBP.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BBP can enter you body through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_______________is considered treating everyone as if they are contaminated.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protect you hands from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Survives in dried blood or on surface for up to seven days.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Borne Pathogn</dc:title>
  <dcterms:created xsi:type="dcterms:W3CDTF">2021-10-11T02:20:55Z</dcterms:created>
  <dcterms:modified xsi:type="dcterms:W3CDTF">2021-10-11T02:20:55Z</dcterms:modified>
</cp:coreProperties>
</file>