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Blood kin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thing that is always present in the book?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overall tone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would describe the town everyone lived?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James was____in the Korean war and held as a prisoner.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was the name of James's good friend?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does everyone in the story posses?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war did James's 2 brothers fight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is a major obstacle for James?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state is the story set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happens to many people throughout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decades was James gone?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town where the story is set?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one thing that everyone in the story is not?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one reason James  might struggle with addiction?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brother saw no combat but was in the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Roy and Enis face the obstacle of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war did James fight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Which Burden brother was named a "hero"?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book might be considered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How could the plot of the story be described?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Who is the "rock" of the family?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kin</dc:title>
  <dcterms:created xsi:type="dcterms:W3CDTF">2021-10-11T02:21:39Z</dcterms:created>
  <dcterms:modified xsi:type="dcterms:W3CDTF">2021-10-11T02:21:39Z</dcterms:modified>
</cp:coreProperties>
</file>