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pressure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top number in your blood pressure readings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blood pressure falls too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and veg are rich in this blood pressure-lowering trace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juice of this spherical root vegetable could lower your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artery leaving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used in the original blood pressure monitors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exercise that requires oxygen to supply your muscles with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lining of the tissues of the body, including the blood vessel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messengers partly responsible for controlling your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medical name for anything involving the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technical name for a blood pressure monitor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heart beat, as felt in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seasoning that raises your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excellent and ambulatory form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hard-working muscle in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 crossword</dc:title>
  <dcterms:created xsi:type="dcterms:W3CDTF">2021-10-11T02:22:57Z</dcterms:created>
  <dcterms:modified xsi:type="dcterms:W3CDTF">2021-10-11T02:22:57Z</dcterms:modified>
</cp:coreProperties>
</file>