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Blooms taxonomy assement on 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pully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wedge is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switch is used to do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inclined plane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inclined plane is the same as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knife is what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simple machines is a screw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faucet nob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 pull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simple machines are there on a full 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Wheel and axle is found more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sound waves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sound waves from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lever is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Newton's first law of motion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Blooms taxonomy assement on physical science</dc:title>
  <dcterms:created xsi:type="dcterms:W3CDTF">2021-10-12T13:59:17Z</dcterms:created>
  <dcterms:modified xsi:type="dcterms:W3CDTF">2021-10-12T13:59:17Z</dcterms:modified>
</cp:coreProperties>
</file>