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Blushie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school    </w:t>
      </w:r>
      <w:r>
        <w:t xml:space="preserve">   love    </w:t>
      </w:r>
      <w:r>
        <w:t xml:space="preserve">   junior high    </w:t>
      </w:r>
      <w:r>
        <w:t xml:space="preserve">   Jeniveve    </w:t>
      </w:r>
      <w:r>
        <w:t xml:space="preserve">   ring    </w:t>
      </w:r>
      <w:r>
        <w:t xml:space="preserve">   girlfriend    </w:t>
      </w:r>
      <w:r>
        <w:t xml:space="preserve">   crush    </w:t>
      </w:r>
      <w:r>
        <w:t xml:space="preserve">   Chris    </w:t>
      </w:r>
      <w:r>
        <w:t xml:space="preserve">   boyfriend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Blushie Puffs</dc:title>
  <dcterms:created xsi:type="dcterms:W3CDTF">2021-10-11T02:22:14Z</dcterms:created>
  <dcterms:modified xsi:type="dcterms:W3CDTF">2021-10-11T02:22:14Z</dcterms:modified>
</cp:coreProperties>
</file>