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Bobby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goalie    </w:t>
      </w:r>
      <w:r>
        <w:t xml:space="preserve">   net    </w:t>
      </w:r>
      <w:r>
        <w:t xml:space="preserve">   goal    </w:t>
      </w:r>
      <w:r>
        <w:t xml:space="preserve">   fans    </w:t>
      </w:r>
      <w:r>
        <w:t xml:space="preserve">   boston    </w:t>
      </w:r>
      <w:r>
        <w:t xml:space="preserve">   helmet    </w:t>
      </w:r>
      <w:r>
        <w:t xml:space="preserve">   stick    </w:t>
      </w:r>
      <w:r>
        <w:t xml:space="preserve">   skate    </w:t>
      </w:r>
      <w:r>
        <w:t xml:space="preserve">   Bobby    </w:t>
      </w:r>
      <w:r>
        <w:t xml:space="preserve">   Bruins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 O's</dc:title>
  <dcterms:created xsi:type="dcterms:W3CDTF">2021-10-11T02:22:43Z</dcterms:created>
  <dcterms:modified xsi:type="dcterms:W3CDTF">2021-10-11T02:22:43Z</dcterms:modified>
</cp:coreProperties>
</file>