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Bodily System Functions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Arouses our body to responses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Controls voluntary movements or skeletal muscles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Regulates the level of sugar in the blood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Calms down the heart rate, increase intestinal and glandular activity, and relax the sphincter muscles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Brain region controlling the pituitary glands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Affects metabolism, among other things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Controls self-regulated action of internal organs and glands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Helps regulate level of calcium in the blood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Secretes many different hormones, some of which affect other glands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Inner part helps trigger the "flight-or-flight response"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Secretes male sex hormones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Brain and the spinal cord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Secretes female sex hormones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Bodily System Functions</dc:title>
  <dcterms:created xsi:type="dcterms:W3CDTF">2021-10-11T02:23:10Z</dcterms:created>
  <dcterms:modified xsi:type="dcterms:W3CDTF">2021-10-11T02:23:10Z</dcterms:modified>
</cp:coreProperties>
</file>