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oído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barriga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pecho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hombro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cabeza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muñeca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2021-10-11T02:24:57Z</dcterms:created>
  <dcterms:modified xsi:type="dcterms:W3CDTF">2021-10-11T02:24:57Z</dcterms:modified>
</cp:coreProperties>
</file>