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new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everything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us from the elements; contains the biggest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amount of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you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filters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structure, protection, and production of red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</dc:title>
  <dcterms:created xsi:type="dcterms:W3CDTF">2021-10-11T02:24:30Z</dcterms:created>
  <dcterms:modified xsi:type="dcterms:W3CDTF">2021-10-11T02:24:30Z</dcterms:modified>
</cp:coreProperties>
</file>