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Body Systems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Controls and transmits signals between different parts of the body.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Transports oxygen and nutrients to the body and aids in the removal of carbon dioxide and other waste products.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Removes waste from the body that can cause toxic build up and lead to diseases or death.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Breaks down food into tiny molecules to allow the body to absorb nutrients.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Produces eggs or sperm and nourishes offspring until birth.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Supplies the blood with oxygen in order for the blood to deliver oxygen to all parts of the body.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Collects and transports a clear, colorless fluid containing white blood cells that helps rid the body of toxins and waste.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Responsible for the movement of the human body.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Provides support, movement, protection, blood cell production, and calcium storage.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Collection of glands that secrete different types of hormones to regulate metabolism, growth and development, sleep, and reproduction.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Systems</dc:title>
  <dcterms:created xsi:type="dcterms:W3CDTF">2021-10-11T02:24:40Z</dcterms:created>
  <dcterms:modified xsi:type="dcterms:W3CDTF">2021-10-11T02:24:40Z</dcterms:modified>
</cp:coreProperties>
</file>