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Systems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bone in the center of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and strongest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 in the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majority of digestion takes place here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bone protecting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 on front upper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message and control center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 on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bone also known as the 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body system including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muscles covering the stomach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system including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muscles on the front of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system including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system including the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system including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heart pumps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 Crossword</dc:title>
  <dcterms:created xsi:type="dcterms:W3CDTF">2021-10-11T02:24:52Z</dcterms:created>
  <dcterms:modified xsi:type="dcterms:W3CDTF">2021-10-11T02:24:52Z</dcterms:modified>
</cp:coreProperties>
</file>