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has the largest organ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makes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has a spinal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(Bonus) What is Mrs. McDonald's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has the bronchi?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do your hamburgers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pumps blood to all of your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system's organs consist of the thyroid gland and pituitary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procreates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moves your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creates fecal matter?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</dc:title>
  <dcterms:created xsi:type="dcterms:W3CDTF">2021-10-11T02:24:18Z</dcterms:created>
  <dcterms:modified xsi:type="dcterms:W3CDTF">2021-10-11T02:24:18Z</dcterms:modified>
</cp:coreProperties>
</file>