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system is the pancreas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system excretes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foetus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Stored in the gall bladder and involved in emulsifying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ovaries and testes are part of which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muscle is found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lungs are the main organs of which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vessels carry de-oxygenated blood back to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system is the stomach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and left ventricle are part of which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part of the lungs where oxygen and carbon dioxide are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endocrine system what act as chemical messengers?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urine is excreted from the body where is it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fertilised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vessels take oxygenated blood from the heart to the rest of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2021-10-11T02:23:50Z</dcterms:created>
  <dcterms:modified xsi:type="dcterms:W3CDTF">2021-10-11T02:23:50Z</dcterms:modified>
</cp:coreProperties>
</file>