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change in which one or more substances combine or break apart to form new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protein that speeds up a chemical reaction in a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building blocks of 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change in, size, shape, or state of matter in which the identity of the substance remains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sugar that's a major source of energy for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energy from heat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building blocks of protiens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muscle contraction inside the esophagus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organic compounds made from one or more sugar molecules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chemical "messengers" of the endocrine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nutrients that are made from chains of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energy-rich organic compounds made from chains of fatty acids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</dc:title>
  <dcterms:created xsi:type="dcterms:W3CDTF">2021-10-11T02:23:54Z</dcterms:created>
  <dcterms:modified xsi:type="dcterms:W3CDTF">2021-10-11T02:23:54Z</dcterms:modified>
</cp:coreProperties>
</file>