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Bonus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gross bug is a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Deer like to graze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plant helps with sunburn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mash them or bake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don't know you might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want to inspect a tiny bug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Moana lives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day after today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 is not your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swallow with your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need a ___________ to study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go toward someone you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Bonus Words</dc:title>
  <dcterms:created xsi:type="dcterms:W3CDTF">2021-10-11T02:26:49Z</dcterms:created>
  <dcterms:modified xsi:type="dcterms:W3CDTF">2021-10-11T02:26:49Z</dcterms:modified>
</cp:coreProperties>
</file>