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believe in it enough to buy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day, your dad will take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love hate relationship with this 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been one since selling sandwiches to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now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 since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LeBron James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at 5, you still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</dc:title>
  <dcterms:created xsi:type="dcterms:W3CDTF">2021-10-11T02:26:43Z</dcterms:created>
  <dcterms:modified xsi:type="dcterms:W3CDTF">2021-10-11T02:26:43Z</dcterms:modified>
</cp:coreProperties>
</file>