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died at the hands of Clytemnestra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third Spirit he talks to (died of grief)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sits in a pool of water overhung by grapes?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people Odysseus' mother tells him about in his palace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Achilles asks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second to appear to Odysseus (Theban Prophet)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people Poseidon is punishing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Odysseus is NOT to touch...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Odysseus witness the punishment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to appear in front of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land is the River of Oceans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refuses to talk to Odysseus due to loosing a contest against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odysseus run to at the end when he is frightened?</w:t>
            </w:r>
          </w:p>
        </w:tc>
      </w:tr>
    </w:tbl>
    <w:p>
      <w:pPr>
        <w:pStyle w:val="WordBankMedium"/>
      </w:pPr>
      <w:r>
        <w:t xml:space="preserve">   Cimmerians     </w:t>
      </w:r>
      <w:r>
        <w:t xml:space="preserve">   Elpenor     </w:t>
      </w:r>
      <w:r>
        <w:t xml:space="preserve">   Teiresias     </w:t>
      </w:r>
      <w:r>
        <w:t xml:space="preserve">   Achaeans    </w:t>
      </w:r>
      <w:r>
        <w:t xml:space="preserve">   the flocks of the Sun    </w:t>
      </w:r>
      <w:r>
        <w:t xml:space="preserve">   Anticleia     </w:t>
      </w:r>
      <w:r>
        <w:t xml:space="preserve">   Suitors    </w:t>
      </w:r>
      <w:r>
        <w:t xml:space="preserve">   Agamemnon     </w:t>
      </w:r>
      <w:r>
        <w:t xml:space="preserve">   Neoptolemus     </w:t>
      </w:r>
      <w:r>
        <w:t xml:space="preserve">   Ajax     </w:t>
      </w:r>
      <w:r>
        <w:t xml:space="preserve">   Sisyphus    </w:t>
      </w:r>
      <w:r>
        <w:t xml:space="preserve">   Tantalus    </w:t>
      </w:r>
      <w:r>
        <w:t xml:space="preserve">   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11</dc:title>
  <dcterms:created xsi:type="dcterms:W3CDTF">2021-10-11T02:27:15Z</dcterms:created>
  <dcterms:modified xsi:type="dcterms:W3CDTF">2021-10-11T02:27:15Z</dcterms:modified>
</cp:coreProperties>
</file>