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Report for Rick Riordan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Rick writes ___ books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Rick Was born on  ____ 5, 1964.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Rick was a full-time teacher and a half-time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worked as a student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wrote a book called ______________ (three words no space).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family is so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his sons'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Rick loved to ____ when he was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he quit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Rick is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Report for Rick Riordan</dc:title>
  <dcterms:created xsi:type="dcterms:W3CDTF">2021-10-11T02:26:48Z</dcterms:created>
  <dcterms:modified xsi:type="dcterms:W3CDTF">2021-10-11T02:26:48Z</dcterms:modified>
</cp:coreProperties>
</file>