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Boomtastic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Is the process by which plants, some bacteria, &amp; Protists use sunlight to make glucose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Has large protein molecules embedded to serve as channels,pump,and gates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compound that absorbs light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Photosynthesis usually occurs using the green pigment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The radiation from the sun that can be seen by the human eye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Occurs when high energy electrons pass through proteins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is the C shaped sack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Filters the blood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24. </w:t>
            </w:r>
            <w:r>
              <w:t xml:space="preserve">Can be aerobic or anaerobic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25. </w:t>
            </w:r>
            <w:r>
              <w:t xml:space="preserve">Pyruvic acid molecules are broken down into carbon dioxide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26. </w:t>
            </w:r>
            <w:r>
              <w:t xml:space="preserve">Calvin cycle uses ATP and NADPH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is the cranial on a rat?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tough layer outside the cell membrane in most cells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large system of membranes, some covered with ribosomes ( Rough ER)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Converts this sugar into ATP, the "fuel" used by all living things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Surrounds the nucleus and controls what enters and leaves the nucleus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materials outside of the nucleus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The abdomen does what?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where is the ventral at?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Cells like bacterial cells are less complex and lack organelles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The base of the tail is called?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Controls cell processes with DNA, the genetic information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Regulates what enters and leaves the cell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Tiny dots that make protiens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Cells that have many internal structures with special functions called "organelles "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creates two ATP molecules 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Boomtastic </dc:title>
  <dcterms:created xsi:type="dcterms:W3CDTF">2021-10-11T02:27:35Z</dcterms:created>
  <dcterms:modified xsi:type="dcterms:W3CDTF">2021-10-11T02:27:35Z</dcterms:modified>
</cp:coreProperties>
</file>