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Bored</w:t>
      </w:r>
    </w:p>
    <w:p>
      <w:pPr>
        <w:pStyle w:val="Questions"/>
      </w:pPr>
      <w:r>
        <w:t xml:space="preserve">1. ENZATLIAT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2. NTAGYHU 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3. ULHAG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4. OFUYLJ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5. FAELLN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6. DREAOD 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7. KOMTUAE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8. AELICSP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9. NAELG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10. CEMAREB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11. GUGNIHG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12. LOVE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13. CEDEIXT 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14. SIKMEO ESIKSS 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15. EHRAT </w:t>
      </w:r>
      <w:r>
        <w:rPr>
          <w:u w:val="single"/>
        </w:rPr>
        <w:t xml:space="preserve">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Bored</dc:title>
  <dcterms:created xsi:type="dcterms:W3CDTF">2021-10-11T02:28:47Z</dcterms:created>
  <dcterms:modified xsi:type="dcterms:W3CDTF">2021-10-11T02:28:47Z</dcterms:modified>
</cp:coreProperties>
</file>