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Bored with Haltie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Medium"/>
      </w:pPr>
      <w:r>
        <w:t xml:space="preserve">   santos    </w:t>
      </w:r>
      <w:r>
        <w:t xml:space="preserve">   kingcraig    </w:t>
      </w:r>
      <w:r>
        <w:t xml:space="preserve">   savages    </w:t>
      </w:r>
      <w:r>
        <w:t xml:space="preserve">   cookiesncream    </w:t>
      </w:r>
      <w:r>
        <w:t xml:space="preserve">   ahmir    </w:t>
      </w:r>
      <w:r>
        <w:t xml:space="preserve">   booker    </w:t>
      </w:r>
      <w:r>
        <w:t xml:space="preserve">   barron    </w:t>
      </w:r>
      <w:r>
        <w:t xml:space="preserve">   talia    </w:t>
      </w:r>
      <w:r>
        <w:t xml:space="preserve">   broadnax    </w:t>
      </w:r>
      <w:r>
        <w:t xml:space="preserve">   nysir    </w:t>
      </w:r>
      <w:r>
        <w:t xml:space="preserve">   karim    </w:t>
      </w:r>
      <w:r>
        <w:t xml:space="preserve">   cherry    </w:t>
      </w:r>
      <w:r>
        <w:t xml:space="preserve">   sherman    </w:t>
      </w:r>
      <w:r>
        <w:t xml:space="preserve">   lilsheen    </w:t>
      </w:r>
      <w:r>
        <w:t xml:space="preserve">   reem    </w:t>
      </w:r>
      <w:r>
        <w:t xml:space="preserve">   rahsheen    </w:t>
      </w:r>
      <w:r>
        <w:t xml:space="preserve">   haltie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Bored with Haltie</dc:title>
  <dcterms:created xsi:type="dcterms:W3CDTF">2021-10-11T02:28:03Z</dcterms:created>
  <dcterms:modified xsi:type="dcterms:W3CDTF">2021-10-11T02:28:03Z</dcterms:modified>
</cp:coreProperties>
</file>