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Bossatronian619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A$APtronian    </w:t>
      </w:r>
      <w:r>
        <w:t xml:space="preserve">   hewillbeatyoueverytime    </w:t>
      </w:r>
      <w:r>
        <w:t xml:space="preserve">   jackatronian    </w:t>
      </w:r>
      <w:r>
        <w:t xml:space="preserve">   sixonenine    </w:t>
      </w:r>
      <w:r>
        <w:t xml:space="preserve">   Boss Man    </w:t>
      </w:r>
      <w:r>
        <w:t xml:space="preserve">   swagatronian    </w:t>
      </w:r>
      <w:r>
        <w:t xml:space="preserve">   Showatronian    </w:t>
      </w:r>
      <w:r>
        <w:t xml:space="preserve">   roblox    </w:t>
      </w:r>
      <w:r>
        <w:t xml:space="preserve">   Bossatronian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Bossatronian619</dc:title>
  <dcterms:created xsi:type="dcterms:W3CDTF">2021-10-11T02:28:56Z</dcterms:created>
  <dcterms:modified xsi:type="dcterms:W3CDTF">2021-10-11T02:28:56Z</dcterms:modified>
</cp:coreProperties>
</file>