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citizens    </w:t>
      </w:r>
      <w:r>
        <w:t xml:space="preserve">   Quebec    </w:t>
      </w:r>
      <w:r>
        <w:t xml:space="preserve">   meetings    </w:t>
      </w:r>
      <w:r>
        <w:t xml:space="preserve">   Massachusetts    </w:t>
      </w:r>
      <w:r>
        <w:t xml:space="preserve">   coercive    </w:t>
      </w:r>
      <w:r>
        <w:t xml:space="preserve">   intolerable    </w:t>
      </w:r>
      <w:r>
        <w:t xml:space="preserve">   Philadelphia    </w:t>
      </w:r>
      <w:r>
        <w:t xml:space="preserve">   NewYork    </w:t>
      </w:r>
      <w:r>
        <w:t xml:space="preserve">   freedom    </w:t>
      </w:r>
      <w:r>
        <w:t xml:space="preserve">   liberty    </w:t>
      </w:r>
      <w:r>
        <w:t xml:space="preserve">   merchants    </w:t>
      </w:r>
      <w:r>
        <w:t xml:space="preserve">   boycott    </w:t>
      </w:r>
      <w:r>
        <w:t xml:space="preserve">   correspondence    </w:t>
      </w:r>
      <w:r>
        <w:t xml:space="preserve">   committee    </w:t>
      </w:r>
      <w:r>
        <w:t xml:space="preserve">   propaganda    </w:t>
      </w:r>
      <w:r>
        <w:t xml:space="preserve">   encounter    </w:t>
      </w:r>
      <w:r>
        <w:t xml:space="preserve">  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</dc:title>
  <dcterms:created xsi:type="dcterms:W3CDTF">2021-10-11T02:30:30Z</dcterms:created>
  <dcterms:modified xsi:type="dcterms:W3CDTF">2021-10-11T02:30:30Z</dcterms:modified>
</cp:coreProperties>
</file>