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Boxing Day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Beer    </w:t>
      </w:r>
      <w:r>
        <w:t xml:space="preserve">   Cider    </w:t>
      </w:r>
      <w:r>
        <w:t xml:space="preserve">   Chutney    </w:t>
      </w:r>
      <w:r>
        <w:t xml:space="preserve">   Turkey    </w:t>
      </w:r>
      <w:r>
        <w:t xml:space="preserve">   Ollie    </w:t>
      </w:r>
      <w:r>
        <w:t xml:space="preserve">   Harrison    </w:t>
      </w:r>
      <w:r>
        <w:t xml:space="preserve">   Sophia    </w:t>
      </w:r>
      <w:r>
        <w:t xml:space="preserve">   Phoebe    </w:t>
      </w:r>
      <w:r>
        <w:t xml:space="preserve">   Tinsel    </w:t>
      </w:r>
      <w:r>
        <w:t xml:space="preserve">   Glitter    </w:t>
      </w:r>
      <w:r>
        <w:t xml:space="preserve">   Sherry    </w:t>
      </w:r>
      <w:r>
        <w:t xml:space="preserve">   Present    </w:t>
      </w:r>
      <w:r>
        <w:t xml:space="preserve">   Thankful    </w:t>
      </w:r>
      <w:r>
        <w:t xml:space="preserve">   Snowman    </w:t>
      </w:r>
      <w:r>
        <w:t xml:space="preserve">   Figgypudding    </w:t>
      </w:r>
      <w:r>
        <w:t xml:space="preserve">   Magi    </w:t>
      </w:r>
      <w:r>
        <w:t xml:space="preserve">   Nativity    </w:t>
      </w:r>
      <w:r>
        <w:t xml:space="preserve">   Frankincense    </w:t>
      </w:r>
      <w:r>
        <w:t xml:space="preserve">   Eggnog    </w:t>
      </w:r>
      <w:r>
        <w:t xml:space="preserve">   Logburner    </w:t>
      </w:r>
      <w:r>
        <w:t xml:space="preserve">   Hangover    </w:t>
      </w:r>
      <w:r>
        <w:t xml:space="preserve">   Gin    </w:t>
      </w:r>
      <w:r>
        <w:t xml:space="preserve">   Jesus    </w:t>
      </w:r>
      <w:r>
        <w:t xml:space="preserve">   Rudolph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Boxing Day 2016</dc:title>
  <dcterms:created xsi:type="dcterms:W3CDTF">2021-10-11T02:29:28Z</dcterms:created>
  <dcterms:modified xsi:type="dcterms:W3CDTF">2021-10-11T02:29:28Z</dcterms:modified>
</cp:coreProperties>
</file>