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Boys In Mines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Of The Boys Worked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---------  Was Where The Boys Worked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Food Was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were boys treated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 was hard 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Boys Got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Breathing in dust would cause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Skidders Used Teams Of Horses Or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------ Was the hours they would work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Companies Often Didn't Follow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Boys were in charge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Boys Could Of been quite a --------- somtimes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In Mines</dc:title>
  <dcterms:created xsi:type="dcterms:W3CDTF">2021-10-11T02:30:09Z</dcterms:created>
  <dcterms:modified xsi:type="dcterms:W3CDTF">2021-10-11T02:30:09Z</dcterms:modified>
</cp:coreProperties>
</file>