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Bradley Dinos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Liberis Brachytrachelopan    </w:t>
      </w:r>
      <w:r>
        <w:t xml:space="preserve">   Ecrudon    </w:t>
      </w:r>
      <w:r>
        <w:t xml:space="preserve">   Zmrat    </w:t>
      </w:r>
      <w:r>
        <w:t xml:space="preserve">   Kaguyasterus    </w:t>
      </w:r>
      <w:r>
        <w:t xml:space="preserve">   Zimberoloch    </w:t>
      </w:r>
      <w:r>
        <w:t xml:space="preserve">   Minmi    </w:t>
      </w:r>
      <w:r>
        <w:t xml:space="preserve">   eeeeeeeeeeeeeeeeeeeeeeee    </w:t>
      </w:r>
      <w:r>
        <w:t xml:space="preserve">   Eeweeleeceralotus    </w:t>
      </w:r>
      <w:r>
        <w:t xml:space="preserve">   Miragaia    </w:t>
      </w:r>
      <w:r>
        <w:t xml:space="preserve">   Oliadon    </w:t>
      </w:r>
      <w:r>
        <w:t xml:space="preserve">   Haxosaurus    </w:t>
      </w:r>
      <w:r>
        <w:t xml:space="preserve">   Ankylosaurus    </w:t>
      </w:r>
      <w:r>
        <w:t xml:space="preserve">   Kespillosaurus    </w:t>
      </w:r>
      <w:r>
        <w:t xml:space="preserve">   Fulossosaurus    </w:t>
      </w:r>
      <w:r>
        <w:t xml:space="preserve">   Loricatosaurus    </w:t>
      </w:r>
      <w:r>
        <w:t xml:space="preserve">   Kentrosaurus    </w:t>
      </w:r>
      <w:r>
        <w:t xml:space="preserve">   Stegosaurus    </w:t>
      </w:r>
      <w:r>
        <w:t xml:space="preserve">   Lavarrocellamonadontapez    </w:t>
      </w:r>
      <w:r>
        <w:t xml:space="preserve">   Eemeesaurus    </w:t>
      </w:r>
      <w:r>
        <w:t xml:space="preserve">   Dravosaurus    </w:t>
      </w:r>
      <w:r>
        <w:t xml:space="preserve">   Hipez    </w:t>
      </w:r>
      <w:r>
        <w:t xml:space="preserve">   Triceratops    </w:t>
      </w:r>
      <w:r>
        <w:t xml:space="preserve">   Nuparelodus    </w:t>
      </w:r>
      <w:r>
        <w:t xml:space="preserve">   Coahuilaceratops    </w:t>
      </w:r>
      <w:r>
        <w:t xml:space="preserve">   Wipez    </w:t>
      </w:r>
      <w:r>
        <w:t xml:space="preserve">   Lipez    </w:t>
      </w:r>
      <w:r>
        <w:t xml:space="preserve">   T-Rex    </w:t>
      </w:r>
      <w:r>
        <w:t xml:space="preserve">   Zipez    </w:t>
      </w:r>
      <w:r>
        <w:t xml:space="preserve">   Tipez    </w:t>
      </w:r>
      <w:r>
        <w:t xml:space="preserve">   Brachytrachelopan    </w:t>
      </w:r>
      <w:r>
        <w:t xml:space="preserve">   Mastodoncerolus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Bradley Dinos #3</dc:title>
  <dcterms:created xsi:type="dcterms:W3CDTF">2021-10-11T02:31:31Z</dcterms:created>
  <dcterms:modified xsi:type="dcterms:W3CDTF">2021-10-11T02:31:31Z</dcterms:modified>
</cp:coreProperties>
</file>