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Brady made me do this for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Brady hate?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fraternity is Brady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 is the "Jessie/James/Pikachu" joke from?"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place we always go to talk?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we go to high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sorority is Crandall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Brady's favorite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Crandall afraid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song?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music was the only thing we listened to at the beginning of junior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we go to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Brady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Crandall's future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Crandall's favorite color?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Brady made me do this for homework</dc:title>
  <dcterms:created xsi:type="dcterms:W3CDTF">2021-10-11T02:31:16Z</dcterms:created>
  <dcterms:modified xsi:type="dcterms:W3CDTF">2021-10-11T02:31:16Z</dcterms:modified>
</cp:coreProperties>
</file>