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account for 3/5 incidents to do with an ABI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project set up rehinard schaler to accompany ABI'S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 'ABI' stand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Organisation closest to us that deals with ABI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our prjoject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ABI is any damage to a persons________ during their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beds accompany ABI in the ICU in Dun Laoighre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men or women more likely to recieve an ABI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our mascot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child gets a brain injury world wide every_______ hours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</dc:title>
  <dcterms:created xsi:type="dcterms:W3CDTF">2021-10-11T02:31:04Z</dcterms:created>
  <dcterms:modified xsi:type="dcterms:W3CDTF">2021-10-11T02:31:04Z</dcterms:modified>
</cp:coreProperties>
</file>