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Brainiac Special Edition!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forgotten man of anthropology.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name of the magazine.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famous sociologist mentioned in this edition.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foundation that funds adult and youth therapy groups.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editor of this magazine.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tagline for this magazine.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app that was advertised in this edition!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ancient Chinese practice discussed in this edition.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author of  "The Complete Guide to Participant- Observation"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name of the cult based in San Francisco.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movie advertised in this edition.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woman who conducted the interview with Gordon Allport in 1965.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psychologist with only 8 toes!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man who incorrectly judged Gordon Allport's stories.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man credited with the theory of evolution.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author of the 100 year tribute biography of Herbert Spencer.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Brainiac Special Edition!</dc:title>
  <dcterms:created xsi:type="dcterms:W3CDTF">2021-10-11T02:31:06Z</dcterms:created>
  <dcterms:modified xsi:type="dcterms:W3CDTF">2021-10-11T02:31:06Z</dcterms:modified>
</cp:coreProperties>
</file>