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Branches of Science - Jack Steinfink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animals, specifically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studies physical aspects of the earth, like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Heridity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studies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Meteors and Meteorites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forces such as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chemical processes that occur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studies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studies Life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processes and properties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small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Ocean and its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studies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human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studies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 - Jack Steinfink</dc:title>
  <dcterms:created xsi:type="dcterms:W3CDTF">2021-10-11T02:31:47Z</dcterms:created>
  <dcterms:modified xsi:type="dcterms:W3CDTF">2021-10-11T02:31:47Z</dcterms:modified>
</cp:coreProperties>
</file>