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Breakfast &amp; Packed Lunchs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 am a breakfast Cereal Snap, Crackle &amp; pop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________ a day keeps the Doctor away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 am yellow and shaped like a boomerang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Breakfast helps prevents ______________ and Fainting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 the mornings i always go with Tea &amp; 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We are full _______ after we have a proper Breakfast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orange spead put on toast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am collected by squirrels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am a Type of show w/musical acts V______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 am a flour to make brownbread W____________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 am made from fermented milk and eaten for Breakfast Lunch &amp; snacks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 am a product made from bees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Breakfast &amp; Packed Lunchs</dc:title>
  <dcterms:created xsi:type="dcterms:W3CDTF">2021-10-11T02:33:34Z</dcterms:created>
  <dcterms:modified xsi:type="dcterms:W3CDTF">2021-10-11T02:33:34Z</dcterms:modified>
</cp:coreProperties>
</file>