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Brianna's Graduation Party Sign 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Brian    </w:t>
      </w:r>
      <w:r>
        <w:t xml:space="preserve">   Orlando    </w:t>
      </w:r>
      <w:r>
        <w:t xml:space="preserve">   Alissa    </w:t>
      </w:r>
      <w:r>
        <w:t xml:space="preserve">   Alex    </w:t>
      </w:r>
      <w:r>
        <w:t xml:space="preserve">   Andy    </w:t>
      </w:r>
      <w:r>
        <w:t xml:space="preserve">   Brianna    </w:t>
      </w:r>
      <w:r>
        <w:t xml:space="preserve">   Bruno    </w:t>
      </w:r>
      <w:r>
        <w:t xml:space="preserve">   Chris    </w:t>
      </w:r>
      <w:r>
        <w:t xml:space="preserve">   Courtney    </w:t>
      </w:r>
      <w:r>
        <w:t xml:space="preserve">   Diego    </w:t>
      </w:r>
      <w:r>
        <w:t xml:space="preserve">   Eileen    </w:t>
      </w:r>
      <w:r>
        <w:t xml:space="preserve">   Elliel    </w:t>
      </w:r>
      <w:r>
        <w:t xml:space="preserve">   Eugene    </w:t>
      </w:r>
      <w:r>
        <w:t xml:space="preserve">   Fenecia    </w:t>
      </w:r>
      <w:r>
        <w:t xml:space="preserve">   Grandma    </w:t>
      </w:r>
      <w:r>
        <w:t xml:space="preserve">   Grandpa    </w:t>
      </w:r>
      <w:r>
        <w:t xml:space="preserve">   Grayson    </w:t>
      </w:r>
      <w:r>
        <w:t xml:space="preserve">   Heidi    </w:t>
      </w:r>
      <w:r>
        <w:t xml:space="preserve">   Isabella    </w:t>
      </w:r>
      <w:r>
        <w:t xml:space="preserve">   Jaming    </w:t>
      </w:r>
      <w:r>
        <w:t xml:space="preserve">   Josh    </w:t>
      </w:r>
      <w:r>
        <w:t xml:space="preserve">   Karen    </w:t>
      </w:r>
      <w:r>
        <w:t xml:space="preserve">   Kyle    </w:t>
      </w:r>
      <w:r>
        <w:t xml:space="preserve">   Laura    </w:t>
      </w:r>
      <w:r>
        <w:t xml:space="preserve">   Leah    </w:t>
      </w:r>
      <w:r>
        <w:t xml:space="preserve">   Leila    </w:t>
      </w:r>
      <w:r>
        <w:t xml:space="preserve">   Logan    </w:t>
      </w:r>
      <w:r>
        <w:t xml:space="preserve">   Mia    </w:t>
      </w:r>
      <w:r>
        <w:t xml:space="preserve">   Mommy    </w:t>
      </w:r>
      <w:r>
        <w:t xml:space="preserve">   Rachael    </w:t>
      </w:r>
      <w:r>
        <w:t xml:space="preserve">   Rodrigo    </w:t>
      </w:r>
      <w:r>
        <w:t xml:space="preserve">   Scarlette    </w:t>
      </w:r>
      <w:r>
        <w:t xml:space="preserve">   Shaina    </w:t>
      </w:r>
      <w:r>
        <w:t xml:space="preserve">   Sophie    </w:t>
      </w:r>
      <w:r>
        <w:t xml:space="preserve">   Theresa    </w:t>
      </w:r>
      <w:r>
        <w:t xml:space="preserve">   Wanda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Brianna's Graduation Party Sign In</dc:title>
  <dcterms:created xsi:type="dcterms:W3CDTF">2021-10-11T02:34:16Z</dcterms:created>
  <dcterms:modified xsi:type="dcterms:W3CDTF">2021-10-11T02:34:16Z</dcterms:modified>
</cp:coreProperties>
</file>