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Bridal Shower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dating anniversary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holiday Rachel and Daniel meet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their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Rachel's favorite 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Daniel proposed.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Daniel was born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Daniel's favorite 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Rachel's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Daniel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Rachel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Rachel and Daniel's honeymoon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Rachel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months older is Daniel than Rachel?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 Crossword</dc:title>
  <dcterms:created xsi:type="dcterms:W3CDTF">2021-10-11T02:34:27Z</dcterms:created>
  <dcterms:modified xsi:type="dcterms:W3CDTF">2021-10-11T02:34:27Z</dcterms:modified>
</cp:coreProperties>
</file>