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Bridge Cable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_____________ checklist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can be 5e or 6a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popular company for cable testers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short for moves, adds and changes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scanning a key fob and you gain entry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commonly used to reach heights taller than a ladder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comes in single mode or multi-mode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abbreviated to POE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opposite of commercial locations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field of 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tool used for terminations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unshielded ___________ pair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highest nationally rated network cabling company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brand of category cables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OM3 cable jacket color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 Cable Crossword</dc:title>
  <dcterms:created xsi:type="dcterms:W3CDTF">2021-10-11T02:35:41Z</dcterms:created>
  <dcterms:modified xsi:type="dcterms:W3CDTF">2021-10-11T02:35:41Z</dcterms:modified>
</cp:coreProperties>
</file>