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Bridies Fire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you get home from work you 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Bridie rides it in chapter 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force going against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Someone who is stressed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naughty plan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One reason people might smoke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Fire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Small little circles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Another word for revive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When you really like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Something liquid you 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When your in war people like to take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Similar to a shell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Another word for a big house 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Opposite of clean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"IT WAS HIM"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Weird way of describing old ladies skin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Where the water and land meets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When a clothes dryer drys clothes it 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Rocks on the beach are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Bridies Fire</dc:title>
  <dcterms:created xsi:type="dcterms:W3CDTF">2021-10-11T02:34:29Z</dcterms:created>
  <dcterms:modified xsi:type="dcterms:W3CDTF">2021-10-11T02:34:29Z</dcterms:modified>
</cp:coreProperties>
</file>